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Kabza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whyngikufela    </w:t>
      </w:r>
      <w:r>
        <w:t xml:space="preserve">   wena    </w:t>
      </w:r>
      <w:r>
        <w:t xml:space="preserve">   sthandwa    </w:t>
      </w:r>
      <w:r>
        <w:t xml:space="preserve">   sponono    </w:t>
      </w:r>
      <w:r>
        <w:t xml:space="preserve">   samsokolo    </w:t>
      </w:r>
      <w:r>
        <w:t xml:space="preserve">   rabuchupa    </w:t>
      </w:r>
      <w:r>
        <w:t xml:space="preserve">   qula    </w:t>
      </w:r>
      <w:r>
        <w:t xml:space="preserve">   nialo    </w:t>
      </w:r>
      <w:r>
        <w:t xml:space="preserve">   needyoutonight    </w:t>
      </w:r>
      <w:r>
        <w:t xml:space="preserve">   ndofaya    </w:t>
      </w:r>
      <w:r>
        <w:t xml:space="preserve">   masupa    </w:t>
      </w:r>
      <w:r>
        <w:t xml:space="preserve">   mapianoblues    </w:t>
      </w:r>
      <w:r>
        <w:t xml:space="preserve">   manyfaces    </w:t>
      </w:r>
      <w:r>
        <w:t xml:space="preserve">   jwaleng    </w:t>
      </w:r>
      <w:r>
        <w:t xml:space="preserve">   izolo    </w:t>
      </w:r>
      <w:r>
        <w:t xml:space="preserve">   ipiano    </w:t>
      </w:r>
      <w:r>
        <w:t xml:space="preserve">   intoyellow    </w:t>
      </w:r>
      <w:r>
        <w:t xml:space="preserve">   indoniyamnzi    </w:t>
      </w:r>
      <w:r>
        <w:t xml:space="preserve">   impilo    </w:t>
      </w:r>
      <w:r>
        <w:t xml:space="preserve">   ilogdrum    </w:t>
      </w:r>
      <w:r>
        <w:t xml:space="preserve">   duze    </w:t>
      </w:r>
      <w:r>
        <w:t xml:space="preserve">   dust    </w:t>
      </w:r>
      <w:r>
        <w:t xml:space="preserve">   dlala    </w:t>
      </w:r>
      <w:r>
        <w:t xml:space="preserve">   buyile    </w:t>
      </w:r>
      <w:r>
        <w:t xml:space="preserve">   blowmymind    </w:t>
      </w:r>
      <w:r>
        <w:t xml:space="preserve">   balancise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Kabza</dc:title>
  <dcterms:created xsi:type="dcterms:W3CDTF">2021-10-11T10:21:10Z</dcterms:created>
  <dcterms:modified xsi:type="dcterms:W3CDTF">2021-10-11T10:21:10Z</dcterms:modified>
</cp:coreProperties>
</file>