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Kace's Favorite..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Pizza?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 Flavor?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 Brand?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Kace's Favorite..</dc:title>
  <dcterms:created xsi:type="dcterms:W3CDTF">2021-10-11T10:20:50Z</dcterms:created>
  <dcterms:modified xsi:type="dcterms:W3CDTF">2021-10-11T10:20:50Z</dcterms:modified>
</cp:coreProperties>
</file>