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Kacetons 1st Birthday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Bucket    </w:t>
      </w:r>
      <w:r>
        <w:t xml:space="preserve">   Pole    </w:t>
      </w:r>
      <w:r>
        <w:t xml:space="preserve">   Worms    </w:t>
      </w:r>
      <w:r>
        <w:t xml:space="preserve">   Minnows    </w:t>
      </w:r>
      <w:r>
        <w:t xml:space="preserve">   Lure    </w:t>
      </w:r>
      <w:r>
        <w:t xml:space="preserve">   Bobber    </w:t>
      </w:r>
      <w:r>
        <w:t xml:space="preserve">   Presents    </w:t>
      </w:r>
      <w:r>
        <w:t xml:space="preserve">   Balloons    </w:t>
      </w:r>
      <w:r>
        <w:t xml:space="preserve">   Fish    </w:t>
      </w:r>
      <w:r>
        <w:t xml:space="preserve">   Trout    </w:t>
      </w:r>
      <w:r>
        <w:t xml:space="preserve">   Bass    </w:t>
      </w:r>
      <w:r>
        <w:t xml:space="preserve">   Tackle Box    </w:t>
      </w:r>
      <w:r>
        <w:t xml:space="preserve">   Rod    </w:t>
      </w:r>
      <w:r>
        <w:t xml:space="preserve">   Reel    </w:t>
      </w:r>
      <w:r>
        <w:t xml:space="preserve">   Big One    </w:t>
      </w:r>
      <w:r>
        <w:t xml:space="preserve">   Cake    </w:t>
      </w:r>
      <w:r>
        <w:t xml:space="preserve">   Kaceton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Kacetons 1st Birthday  </dc:title>
  <dcterms:created xsi:type="dcterms:W3CDTF">2021-10-11T10:20:46Z</dcterms:created>
  <dcterms:modified xsi:type="dcterms:W3CDTF">2021-10-11T10:20:46Z</dcterms:modified>
</cp:coreProperties>
</file>