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Kacie's People and Places</w:t>
      </w:r>
    </w:p>
    <w:p>
      <w:pPr>
        <w:pStyle w:val="Questions"/>
      </w:pPr>
      <w:r>
        <w:t xml:space="preserve">1. DNROHAUS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ENVGLAE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ONINU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MSIIOSN RTIP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PACM LWAREGAE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NSEACR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UMSOSIIR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ALVIL DGIRE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NESCRA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UCLEN ILBL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LYIME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Kacie's People and Places</dc:title>
  <dcterms:created xsi:type="dcterms:W3CDTF">2021-10-11T10:20:48Z</dcterms:created>
  <dcterms:modified xsi:type="dcterms:W3CDTF">2021-10-11T10:20:48Z</dcterms:modified>
</cp:coreProperties>
</file>