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Kaden DuPaix Vocab Crossword Quarter 4 Period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Donald Trump has been a ______________ to many to get his way during a prolonged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quick; without delay.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beat the trust of others and overcome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Inflexible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Asking humbly and with real 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destroy all the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 in size and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copy; or being equal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decisive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Spies are very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Donald Trump is very _______ when he needs something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hates many people and despises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Vanished; non- existent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silent in speaking or talking very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work tirelessly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away a previous statement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Disgraceful; and or asking for shameful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is generous in giving in their contributions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celebrate very arrogantly. </w:t>
            </w:r>
          </w:p>
        </w:tc>
      </w:tr>
    </w:tbl>
    <w:p>
      <w:pPr>
        <w:pStyle w:val="WordBankMedium"/>
      </w:pPr>
      <w:r>
        <w:t xml:space="preserve">   Largesse     </w:t>
      </w:r>
      <w:r>
        <w:t xml:space="preserve">   Taciturn     </w:t>
      </w:r>
      <w:r>
        <w:t xml:space="preserve">   Emulate    </w:t>
      </w:r>
      <w:r>
        <w:t xml:space="preserve">   Insatiable     </w:t>
      </w:r>
      <w:r>
        <w:t xml:space="preserve">   Banal    </w:t>
      </w:r>
      <w:r>
        <w:t xml:space="preserve">   Summarily     </w:t>
      </w:r>
      <w:r>
        <w:t xml:space="preserve">   Vacillate    </w:t>
      </w:r>
      <w:r>
        <w:t xml:space="preserve">   Suppliant     </w:t>
      </w:r>
      <w:r>
        <w:t xml:space="preserve">   Recant     </w:t>
      </w:r>
      <w:r>
        <w:t xml:space="preserve">   Raze     </w:t>
      </w:r>
      <w:r>
        <w:t xml:space="preserve">   Misanthrope     </w:t>
      </w:r>
      <w:r>
        <w:t xml:space="preserve">   Opprobrium     </w:t>
      </w:r>
      <w:r>
        <w:t xml:space="preserve">   Belabor     </w:t>
      </w:r>
      <w:r>
        <w:t xml:space="preserve">   Cavort     </w:t>
      </w:r>
      <w:r>
        <w:t xml:space="preserve">   Conciliate     </w:t>
      </w:r>
      <w:r>
        <w:t xml:space="preserve">   Diatribe    </w:t>
      </w:r>
      <w:r>
        <w:t xml:space="preserve">   Defunct     </w:t>
      </w:r>
      <w:r>
        <w:t xml:space="preserve">   Furtive     </w:t>
      </w:r>
      <w:r>
        <w:t xml:space="preserve">   Inexorable     </w:t>
      </w:r>
      <w:r>
        <w:t xml:space="preserve">   Behemoth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Kaden DuPaix Vocab Crossword Quarter 4 Period 1</dc:title>
  <dcterms:created xsi:type="dcterms:W3CDTF">2021-10-11T10:20:58Z</dcterms:created>
  <dcterms:modified xsi:type="dcterms:W3CDTF">2021-10-11T10:20:58Z</dcterms:modified>
</cp:coreProperties>
</file>