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Kaden's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aisle    </w:t>
      </w:r>
      <w:r>
        <w:t xml:space="preserve">   lose    </w:t>
      </w:r>
      <w:r>
        <w:t xml:space="preserve">   loose    </w:t>
      </w:r>
      <w:r>
        <w:t xml:space="preserve">   picture    </w:t>
      </w:r>
      <w:r>
        <w:t xml:space="preserve">   pitcher    </w:t>
      </w:r>
      <w:r>
        <w:t xml:space="preserve">   whether    </w:t>
      </w:r>
      <w:r>
        <w:t xml:space="preserve">   weather    </w:t>
      </w:r>
      <w:r>
        <w:t xml:space="preserve">   dessert    </w:t>
      </w:r>
      <w:r>
        <w:t xml:space="preserve">   desert    </w:t>
      </w:r>
      <w:r>
        <w:t xml:space="preserve">   allready    </w:t>
      </w:r>
      <w:r>
        <w:t xml:space="preserve">   already    </w:t>
      </w:r>
      <w:r>
        <w:t xml:space="preserve">   angle    </w:t>
      </w:r>
      <w:r>
        <w:t xml:space="preserve">   angel    </w:t>
      </w:r>
      <w:r>
        <w:t xml:space="preserve">   quite    </w:t>
      </w:r>
      <w:r>
        <w:t xml:space="preserve">   quit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Kaden's Spelling Words </dc:title>
  <dcterms:created xsi:type="dcterms:W3CDTF">2021-10-11T10:21:00Z</dcterms:created>
  <dcterms:modified xsi:type="dcterms:W3CDTF">2021-10-11T10:21:00Z</dcterms:modified>
</cp:coreProperties>
</file>