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Kahn Krossword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main agricultural system that the Mongols destroyed during their conquest of Persia?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grandson of Ghengis Khan that reigned during the consolidation of Mongol rule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tent like structures that the Mongols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Temajin created the first _________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Mongolian group that conquered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Mongol soldiers we excellent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translated meaning of Temajin?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other name for Ghengis Khan?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 approximately _______ million direct descendents of Ghengis Khan today.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Ghengis Khan failed to establish a _______ government in his conquered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largest contributor to the speed of their conquering?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alcoholic drink the Mongols made from animal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Ghengis Khan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Genghis Khan captured all of the land from Mongolia to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Mongols kept the Silk Road safe because they valued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may have served as an administrator during the reign of Khubilai Khan?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Mongols established how many Khanates after Ghengis Khan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the amount of of land the Romans conquered in 400 years the Mongols conquered the same amount in 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Mongols were _______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1219-1221 CE was the Mongol conquest of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Kahn Krossword </dc:title>
  <dcterms:created xsi:type="dcterms:W3CDTF">2021-10-11T10:19:46Z</dcterms:created>
  <dcterms:modified xsi:type="dcterms:W3CDTF">2021-10-11T10:19:46Z</dcterms:modified>
</cp:coreProperties>
</file>