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Kahoot Words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Concept  an idea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Drastic  Extreme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Frantically  hurriedly, in a panicked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Assume  to think that something is likely to be true, although you have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Incomplete 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Committed  dedicated,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Urgent  Requiring immediate action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Surfboard  A long piece of wood or plastic that you use to ride on waves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Anguish  Severe mental or physical pain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Absent 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Circumstances  Facts and conditions that affect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Intense 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Injured  Seriously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Philosophy  set of beliefs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Aspire  To want to do or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Significant  Important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Explore  to search or discover a place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Insight 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Suffix  a letter or group of letters placed at the end of a word to change its meaning or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Devoted  Giving your time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Effective  Done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Perspective  point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Prefix  a letter or group of letters added to the beginning of a word to change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Determined Wanting to do something very much, and not letting anything 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Kahoot Words 1 &amp; 2</dc:title>
  <dcterms:created xsi:type="dcterms:W3CDTF">2021-10-11T10:21:29Z</dcterms:created>
  <dcterms:modified xsi:type="dcterms:W3CDTF">2021-10-11T10:21:29Z</dcterms:modified>
</cp:coreProperties>
</file>