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Kahuna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Spinner    </w:t>
      </w:r>
      <w:r>
        <w:t xml:space="preserve">   Scoreboard    </w:t>
      </w:r>
      <w:r>
        <w:t xml:space="preserve">   Finish    </w:t>
      </w:r>
      <w:r>
        <w:t xml:space="preserve">   Start    </w:t>
      </w:r>
      <w:r>
        <w:t xml:space="preserve">   Roll    </w:t>
      </w:r>
      <w:r>
        <w:t xml:space="preserve">   Dice    </w:t>
      </w:r>
      <w:r>
        <w:t xml:space="preserve">   Intensity    </w:t>
      </w:r>
      <w:r>
        <w:t xml:space="preserve">   Jump    </w:t>
      </w:r>
      <w:r>
        <w:t xml:space="preserve">   Backgammon    </w:t>
      </w:r>
      <w:r>
        <w:t xml:space="preserve">   Board Game    </w:t>
      </w:r>
      <w:r>
        <w:t xml:space="preserve">   Player    </w:t>
      </w:r>
      <w:r>
        <w:t xml:space="preserve">   Move    </w:t>
      </w:r>
      <w:r>
        <w:t xml:space="preserve">   Shoots and ladders    </w:t>
      </w:r>
      <w:r>
        <w:t xml:space="preserve">   Game piece    </w:t>
      </w:r>
      <w:r>
        <w:t xml:space="preserve">   Checkers    </w:t>
      </w:r>
      <w:r>
        <w:t xml:space="preserve">   Family    </w:t>
      </w:r>
      <w:r>
        <w:t xml:space="preserve">   Candyland    </w:t>
      </w:r>
      <w:r>
        <w:t xml:space="preserve">   Sorry    </w:t>
      </w:r>
      <w:r>
        <w:t xml:space="preserve">   Scrabble    </w:t>
      </w:r>
      <w:r>
        <w:t xml:space="preserve">   Monopoly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Kahuna Day Word Search</dc:title>
  <dcterms:created xsi:type="dcterms:W3CDTF">2021-10-11T10:21:09Z</dcterms:created>
  <dcterms:modified xsi:type="dcterms:W3CDTF">2021-10-11T10:21:09Z</dcterms:modified>
</cp:coreProperties>
</file>