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Kai spelling r controlled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rode in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to the store to get a birthday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_____ in the ocean!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hard to see in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that ____ to finish my project.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 we might go to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horses live in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threw a ____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going to the ___ gallery.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 spelling r controlled a</dc:title>
  <dcterms:created xsi:type="dcterms:W3CDTF">2021-10-11T10:21:04Z</dcterms:created>
  <dcterms:modified xsi:type="dcterms:W3CDTF">2021-10-11T10:21:04Z</dcterms:modified>
</cp:coreProperties>
</file>