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Kaia's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TOBY    </w:t>
      </w:r>
      <w:r>
        <w:t xml:space="preserve">   LAUREN    </w:t>
      </w:r>
      <w:r>
        <w:t xml:space="preserve">   COLE    </w:t>
      </w:r>
      <w:r>
        <w:t xml:space="preserve">   GRANDPA    </w:t>
      </w:r>
      <w:r>
        <w:t xml:space="preserve">   GRANDMA    </w:t>
      </w:r>
      <w:r>
        <w:t xml:space="preserve">   DADDY    </w:t>
      </w:r>
      <w:r>
        <w:t xml:space="preserve">   MOMMY    </w:t>
      </w:r>
      <w:r>
        <w:t xml:space="preserve">   CALLYN    </w:t>
      </w:r>
      <w:r>
        <w:t xml:space="preserve">   LUKE    </w:t>
      </w:r>
      <w:r>
        <w:t xml:space="preserve">   KAIA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Kaia's</dc:title>
  <dcterms:created xsi:type="dcterms:W3CDTF">2021-10-11T10:20:51Z</dcterms:created>
  <dcterms:modified xsi:type="dcterms:W3CDTF">2021-10-11T10:20:51Z</dcterms:modified>
</cp:coreProperties>
</file>