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Kailee's Spelling Words 1 May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quite    </w:t>
      </w:r>
      <w:r>
        <w:t xml:space="preserve">   twice    </w:t>
      </w:r>
      <w:r>
        <w:t xml:space="preserve">   smile    </w:t>
      </w:r>
      <w:r>
        <w:t xml:space="preserve">   climb    </w:t>
      </w:r>
      <w:r>
        <w:t xml:space="preserve">   sign    </w:t>
      </w:r>
      <w:r>
        <w:t xml:space="preserve">   kind    </w:t>
      </w:r>
      <w:r>
        <w:t xml:space="preserve">   buy    </w:t>
      </w:r>
      <w:r>
        <w:t xml:space="preserve">   guy    </w:t>
      </w:r>
      <w:r>
        <w:t xml:space="preserve">   pie    </w:t>
      </w:r>
      <w:r>
        <w:t xml:space="preserve">   scream    </w:t>
      </w:r>
      <w:r>
        <w:t xml:space="preserve">   breath    </w:t>
      </w:r>
      <w:r>
        <w:t xml:space="preserve">   clean    </w:t>
      </w:r>
      <w:r>
        <w:t xml:space="preserve">   sheep    </w:t>
      </w:r>
      <w:r>
        <w:t xml:space="preserve">   freeze    </w:t>
      </w:r>
      <w:r>
        <w:t xml:space="preserve">   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Kailee's Spelling Words 1 May 2019</dc:title>
  <dcterms:created xsi:type="dcterms:W3CDTF">2021-10-11T10:20:53Z</dcterms:created>
  <dcterms:modified xsi:type="dcterms:W3CDTF">2021-10-11T10:20:53Z</dcterms:modified>
</cp:coreProperties>
</file>