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Kaiora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family friendly    </w:t>
      </w:r>
      <w:r>
        <w:t xml:space="preserve">   budget    </w:t>
      </w:r>
      <w:r>
        <w:t xml:space="preserve">   cost effective    </w:t>
      </w:r>
      <w:r>
        <w:t xml:space="preserve">   meat    </w:t>
      </w:r>
      <w:r>
        <w:t xml:space="preserve">   fruit    </w:t>
      </w:r>
      <w:r>
        <w:t xml:space="preserve">   vegetable    </w:t>
      </w:r>
      <w:r>
        <w:t xml:space="preserve">   fresh    </w:t>
      </w:r>
      <w:r>
        <w:t xml:space="preserve">   produce    </w:t>
      </w:r>
      <w:r>
        <w:t xml:space="preserve">   cooking    </w:t>
      </w:r>
      <w:r>
        <w:t xml:space="preserve">   method    </w:t>
      </w:r>
      <w:r>
        <w:t xml:space="preserve">   choices    </w:t>
      </w:r>
      <w:r>
        <w:t xml:space="preserve">   advertising    </w:t>
      </w:r>
      <w:r>
        <w:t xml:space="preserve">   obesity    </w:t>
      </w:r>
      <w:r>
        <w:t xml:space="preserve">   ingredients    </w:t>
      </w:r>
      <w:r>
        <w:t xml:space="preserve">   food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Kaiora</dc:title>
  <dcterms:created xsi:type="dcterms:W3CDTF">2021-10-11T10:21:12Z</dcterms:created>
  <dcterms:modified xsi:type="dcterms:W3CDTF">2021-10-11T10:21:12Z</dcterms:modified>
</cp:coreProperties>
</file>