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Kaip kunigaikštis Gediminas įkūrė Vilnių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 Gediminas pastate žemutinę pilį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 kokio kalno jis nukovė taurą?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Kiek Gediminas žemutinių pilių įkūrė Šventaragyje?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dialoge Lizdeika vadino kunigaikštį?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 buvo rastas Lizdeika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Kaip Gediminas pavadino miestą?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Ką reiškia geležinis vilkas?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Ką Gediminas susapnavo ant kalno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 prieš tai buvo isikūrusi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 kokio kalno Gediminas susapnavo geležinį vilką?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Kur sustojo pailseti ir užmigo Gediminas?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Ką Gediminas sutiko nujojęs medžioti prie Vilnios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Už kelių myliu išjojo Gediminas nuo trakų medžioti?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Prie kokios upės prijojo gražu kalna?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Koks buvo Gedimino žynio vardas?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Kaip kunigaikštis Gediminas įkūrė Vilnių</dc:title>
  <dcterms:created xsi:type="dcterms:W3CDTF">2021-10-11T10:21:01Z</dcterms:created>
  <dcterms:modified xsi:type="dcterms:W3CDTF">2021-10-11T10:21:01Z</dcterms:modified>
</cp:coreProperties>
</file>