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"Kai's Journey to Gold Mountain" Spelling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flapping    </w:t>
      </w:r>
      <w:r>
        <w:t xml:space="preserve">   scratching    </w:t>
      </w:r>
      <w:r>
        <w:t xml:space="preserve">   screamed    </w:t>
      </w:r>
      <w:r>
        <w:t xml:space="preserve">   cringed    </w:t>
      </w:r>
      <w:r>
        <w:t xml:space="preserve">   visited    </w:t>
      </w:r>
      <w:r>
        <w:t xml:space="preserve">   pushed    </w:t>
      </w:r>
      <w:r>
        <w:t xml:space="preserve">   watching    </w:t>
      </w:r>
      <w:r>
        <w:t xml:space="preserve">   returned    </w:t>
      </w:r>
      <w:r>
        <w:t xml:space="preserve">   shopping    </w:t>
      </w:r>
      <w:r>
        <w:t xml:space="preserve">   trimmed    </w:t>
      </w:r>
      <w:r>
        <w:t xml:space="preserve">   sailing    </w:t>
      </w:r>
      <w:r>
        <w:t xml:space="preserve">   slipped    </w:t>
      </w:r>
      <w:r>
        <w:t xml:space="preserve">   moving    </w:t>
      </w:r>
      <w:r>
        <w:t xml:space="preserve">   begged    </w:t>
      </w:r>
      <w:r>
        <w:t xml:space="preserve">   cracked    </w:t>
      </w:r>
      <w:r>
        <w:t xml:space="preserve">   chopped    </w:t>
      </w:r>
      <w:r>
        <w:t xml:space="preserve">   burned    </w:t>
      </w:r>
      <w:r>
        <w:t xml:space="preserve">   seemed    </w:t>
      </w:r>
      <w:r>
        <w:t xml:space="preserve">   craned    </w:t>
      </w:r>
      <w:r>
        <w:t xml:space="preserve">   counting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"Kai's Journey to Gold Mountain" Spelling Word Search</dc:title>
  <dcterms:created xsi:type="dcterms:W3CDTF">2021-10-10T23:50:23Z</dcterms:created>
  <dcterms:modified xsi:type="dcterms:W3CDTF">2021-10-10T23:50:23Z</dcterms:modified>
</cp:coreProperties>
</file>