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Kaitlyn &amp; Colby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Our first date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Your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Your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Our baby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My favorite gatorade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Our anniversary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Your dick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song for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future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You’re 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Will you?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Your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Our future baby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Kaitlyn &amp; Colby </dc:title>
  <dcterms:created xsi:type="dcterms:W3CDTF">2021-10-11T10:21:10Z</dcterms:created>
  <dcterms:modified xsi:type="dcterms:W3CDTF">2021-10-11T10:21:10Z</dcterms:modified>
</cp:coreProperties>
</file>