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Kaja's College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TUITION    </w:t>
      </w:r>
      <w:r>
        <w:t xml:space="preserve">   TAILGATE    </w:t>
      </w:r>
      <w:r>
        <w:t xml:space="preserve">   SUGA WUGA    </w:t>
      </w:r>
      <w:r>
        <w:t xml:space="preserve">   STUDENT    </w:t>
      </w:r>
      <w:r>
        <w:t xml:space="preserve">   QUAD    </w:t>
      </w:r>
      <w:r>
        <w:t xml:space="preserve">   PURPLE    </w:t>
      </w:r>
      <w:r>
        <w:t xml:space="preserve">   PRE DENTISTRY    </w:t>
      </w:r>
      <w:r>
        <w:t xml:space="preserve">   PANTHERS    </w:t>
      </w:r>
      <w:r>
        <w:t xml:space="preserve">   MIDTERM    </w:t>
      </w:r>
      <w:r>
        <w:t xml:space="preserve">   FRESHMAN    </w:t>
      </w:r>
      <w:r>
        <w:t xml:space="preserve">   FINALS    </w:t>
      </w:r>
      <w:r>
        <w:t xml:space="preserve">   EIU    </w:t>
      </w:r>
      <w:r>
        <w:t xml:space="preserve">   EASTERN    </w:t>
      </w:r>
      <w:r>
        <w:t xml:space="preserve">   DORM    </w:t>
      </w:r>
      <w:r>
        <w:t xml:space="preserve">   DINNING HALL    </w:t>
      </w:r>
      <w:r>
        <w:t xml:space="preserve">   CHICAGO HOPE    </w:t>
      </w:r>
      <w:r>
        <w:t xml:space="preserve">   CHARLESTION    </w:t>
      </w:r>
      <w:r>
        <w:t xml:space="preserve">   BACHELORS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Kaja's College Word Search</dc:title>
  <dcterms:created xsi:type="dcterms:W3CDTF">2021-10-12T14:30:47Z</dcterms:created>
  <dcterms:modified xsi:type="dcterms:W3CDTF">2021-10-12T14:30:47Z</dcterms:modified>
</cp:coreProperties>
</file>