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Kaka Crunch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real madrid    </w:t>
      </w:r>
      <w:r>
        <w:t xml:space="preserve">   elusive    </w:t>
      </w:r>
      <w:r>
        <w:t xml:space="preserve">   determind    </w:t>
      </w:r>
      <w:r>
        <w:t xml:space="preserve">   World Cup    </w:t>
      </w:r>
      <w:r>
        <w:t xml:space="preserve">   Brazil    </w:t>
      </w:r>
      <w:r>
        <w:t xml:space="preserve">   AC Milan    </w:t>
      </w:r>
      <w:r>
        <w:t xml:space="preserve">   Jesus    </w:t>
      </w:r>
      <w:r>
        <w:t xml:space="preserve">   faith    </w:t>
      </w:r>
      <w:r>
        <w:t xml:space="preserve">   soccer    </w:t>
      </w:r>
      <w:r>
        <w:t xml:space="preserve">   kaka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Kaka Crunch word search </dc:title>
  <dcterms:created xsi:type="dcterms:W3CDTF">2021-10-12T14:30:59Z</dcterms:created>
  <dcterms:modified xsi:type="dcterms:W3CDTF">2021-10-12T14:30:59Z</dcterms:modified>
</cp:coreProperties>
</file>