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Kakapo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can a kakapo live for? (no spaces)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colour of Kakapo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parrot we are talking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kakapo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 kakapo live? (No spaces)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kakapo for trying to mate with zoologist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leave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Nocturnal means you sleep through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bird trying to mate with?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 sciency for ya?</w:t>
            </w:r>
          </w:p>
        </w:tc>
      </w:tr>
    </w:tbl>
    <w:p>
      <w:pPr>
        <w:pStyle w:val="WordBankSmall"/>
      </w:pPr>
      <w:r>
        <w:t xml:space="preserve">   daytime    </w:t>
      </w:r>
      <w:r>
        <w:t xml:space="preserve">   green    </w:t>
      </w:r>
      <w:r>
        <w:t xml:space="preserve">   short    </w:t>
      </w:r>
      <w:r>
        <w:t xml:space="preserve">   flightless    </w:t>
      </w:r>
      <w:r>
        <w:t xml:space="preserve">   New Zealand    </w:t>
      </w:r>
      <w:r>
        <w:t xml:space="preserve">   Joey    </w:t>
      </w:r>
      <w:r>
        <w:t xml:space="preserve">   sirocco    </w:t>
      </w:r>
      <w:r>
        <w:t xml:space="preserve">   kakapo    </w:t>
      </w:r>
      <w:r>
        <w:t xml:space="preserve">   ninety five years    </w:t>
      </w:r>
      <w:r>
        <w:t xml:space="preserve">   blotches    </w:t>
      </w:r>
      <w:r>
        <w:t xml:space="preserve">   Yellow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Kakapo</dc:title>
  <dcterms:created xsi:type="dcterms:W3CDTF">2021-10-12T14:31:05Z</dcterms:created>
  <dcterms:modified xsi:type="dcterms:W3CDTF">2021-10-12T14:31:05Z</dcterms:modified>
</cp:coreProperties>
</file>