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Kakapo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herbivore    </w:t>
      </w:r>
      <w:r>
        <w:t xml:space="preserve">   camouflage    </w:t>
      </w:r>
      <w:r>
        <w:t xml:space="preserve">   bird    </w:t>
      </w:r>
      <w:r>
        <w:t xml:space="preserve">   cat    </w:t>
      </w:r>
      <w:r>
        <w:t xml:space="preserve">   predators    </w:t>
      </w:r>
      <w:r>
        <w:t xml:space="preserve">   nest    </w:t>
      </w:r>
      <w:r>
        <w:t xml:space="preserve">   ground parrot    </w:t>
      </w:r>
      <w:r>
        <w:t xml:space="preserve">   forest    </w:t>
      </w:r>
      <w:r>
        <w:t xml:space="preserve">   island    </w:t>
      </w:r>
      <w:r>
        <w:t xml:space="preserve">   nocturnal    </w:t>
      </w:r>
      <w:r>
        <w:t xml:space="preserve">   kakapo    </w:t>
      </w:r>
      <w:r>
        <w:t xml:space="preserve">   flightless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Kakapo</dc:title>
  <dcterms:created xsi:type="dcterms:W3CDTF">2021-10-12T14:31:21Z</dcterms:created>
  <dcterms:modified xsi:type="dcterms:W3CDTF">2021-10-12T14:31:21Z</dcterms:modified>
</cp:coreProperties>
</file>