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Kakepuku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Maniapoto    </w:t>
      </w:r>
      <w:r>
        <w:t xml:space="preserve">   Pare Te Kawa    </w:t>
      </w:r>
      <w:r>
        <w:t xml:space="preserve">   Te Kawa    </w:t>
      </w:r>
      <w:r>
        <w:t xml:space="preserve">   Te Rangitoto o Kahu    </w:t>
      </w:r>
      <w:r>
        <w:t xml:space="preserve">   Te Pureora o Kahu    </w:t>
      </w:r>
      <w:r>
        <w:t xml:space="preserve">   PirongiaTeAroarooKahu    </w:t>
      </w:r>
      <w:r>
        <w:t xml:space="preserve">   Karewa    </w:t>
      </w:r>
      <w:r>
        <w:t xml:space="preserve">   Kahukeke    </w:t>
      </w:r>
      <w:r>
        <w:t xml:space="preserve">   Kahupeka    </w:t>
      </w:r>
      <w:r>
        <w:t xml:space="preserve">   Kahurere    </w:t>
      </w:r>
      <w:r>
        <w:t xml:space="preserve">   Te Kakepuku o Kahu    </w:t>
      </w:r>
      <w:r>
        <w:t xml:space="preserve">   Mangatoatoa    </w:t>
      </w:r>
      <w:r>
        <w:t xml:space="preserve">   Kakepuku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Kakepuku</dc:title>
  <dcterms:created xsi:type="dcterms:W3CDTF">2021-10-11T10:20:21Z</dcterms:created>
  <dcterms:modified xsi:type="dcterms:W3CDTF">2021-10-11T10:20:21Z</dcterms:modified>
</cp:coreProperties>
</file>