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Kakkebeenwa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Agterstel    </w:t>
      </w:r>
      <w:r>
        <w:t xml:space="preserve">   Ysterlangwa    </w:t>
      </w:r>
      <w:r>
        <w:t xml:space="preserve">   Langwa    </w:t>
      </w:r>
      <w:r>
        <w:t xml:space="preserve">   Remskoenketting    </w:t>
      </w:r>
      <w:r>
        <w:t xml:space="preserve">   Watervaatjie    </w:t>
      </w:r>
      <w:r>
        <w:t xml:space="preserve">   Remskoen    </w:t>
      </w:r>
      <w:r>
        <w:t xml:space="preserve">   Teerputs    </w:t>
      </w:r>
      <w:r>
        <w:t xml:space="preserve">   Kommetjieswiele    </w:t>
      </w:r>
      <w:r>
        <w:t xml:space="preserve">   Speek    </w:t>
      </w:r>
      <w:r>
        <w:t xml:space="preserve">   Velling    </w:t>
      </w:r>
      <w:r>
        <w:t xml:space="preserve">   Skeen    </w:t>
      </w:r>
      <w:r>
        <w:t xml:space="preserve">   Bagasierak    </w:t>
      </w:r>
      <w:r>
        <w:t xml:space="preserve">   Bokbalke    </w:t>
      </w:r>
      <w:r>
        <w:t xml:space="preserve">   Leerboom    </w:t>
      </w:r>
      <w:r>
        <w:t xml:space="preserve">   Leer    </w:t>
      </w:r>
      <w:r>
        <w:t xml:space="preserve">   Rong    </w:t>
      </w:r>
      <w:r>
        <w:t xml:space="preserve">   Leerskeie    </w:t>
      </w:r>
      <w:r>
        <w:t xml:space="preserve">   Agterklap    </w:t>
      </w:r>
      <w:r>
        <w:t xml:space="preserve">   Tent    </w:t>
      </w:r>
      <w:r>
        <w:t xml:space="preserve">   Voorstel    </w:t>
      </w:r>
      <w:r>
        <w:t xml:space="preserve">   Lunsriem    </w:t>
      </w:r>
      <w:r>
        <w:t xml:space="preserve">   Ysterband    </w:t>
      </w:r>
      <w:r>
        <w:t xml:space="preserve">   Naaf    </w:t>
      </w:r>
      <w:r>
        <w:t xml:space="preserve">   Platluns    </w:t>
      </w:r>
      <w:r>
        <w:t xml:space="preserve">   Trap    </w:t>
      </w:r>
      <w:r>
        <w:t xml:space="preserve">   Disselboom    </w:t>
      </w:r>
      <w:r>
        <w:t xml:space="preserve">   Skamel    </w:t>
      </w:r>
      <w:r>
        <w:t xml:space="preserve">   Buikplank    </w:t>
      </w:r>
      <w:r>
        <w:t xml:space="preserve">   Wakis    </w:t>
      </w:r>
      <w:r>
        <w:t xml:space="preserve">   Leermannetjie    </w:t>
      </w:r>
      <w:r>
        <w:t xml:space="preserve">   Latte    </w:t>
      </w:r>
      <w:r>
        <w:t xml:space="preserve">   Riempies    </w:t>
      </w:r>
      <w:r>
        <w:t xml:space="preserve">   Ribbetjies    </w:t>
      </w:r>
      <w:r>
        <w:t xml:space="preserve">   Voorklap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Kakkebeenwa</dc:title>
  <dcterms:created xsi:type="dcterms:W3CDTF">2021-10-12T14:29:56Z</dcterms:created>
  <dcterms:modified xsi:type="dcterms:W3CDTF">2021-10-12T14:29:56Z</dcterms:modified>
</cp:coreProperties>
</file>