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Kal'El Babyshower</w:t>
      </w:r>
    </w:p>
    <w:p>
      <w:pPr>
        <w:pStyle w:val="Questions"/>
      </w:pPr>
      <w:r>
        <w:t xml:space="preserve">1. AIMJNBNE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ISH DYDDA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TEHRE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ARMCH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SATUUG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RLGI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YLAN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EPETRBESM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OHSTAM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EDEMBREC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CDEIXTE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LEYSWE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UELB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IHS EHTROM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NOICUS OUHES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HLEACP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Kal'El Babyshower</dc:title>
  <dcterms:created xsi:type="dcterms:W3CDTF">2021-10-12T14:30:37Z</dcterms:created>
  <dcterms:modified xsi:type="dcterms:W3CDTF">2021-10-12T14:30:37Z</dcterms:modified>
</cp:coreProperties>
</file>