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Kalaemano Shoreline Word Search - What Did We See?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Pakuikui    </w:t>
      </w:r>
      <w:r>
        <w:t xml:space="preserve">   Kupee    </w:t>
      </w:r>
      <w:r>
        <w:t xml:space="preserve">   Leho    </w:t>
      </w:r>
      <w:r>
        <w:t xml:space="preserve">   Lauipala    </w:t>
      </w:r>
      <w:r>
        <w:t xml:space="preserve">   Kohola    </w:t>
      </w:r>
      <w:r>
        <w:t xml:space="preserve">   Aama    </w:t>
      </w:r>
      <w:r>
        <w:t xml:space="preserve">   Pupu    </w:t>
      </w:r>
      <w:r>
        <w:t xml:space="preserve">   Ahukihuki    </w:t>
      </w:r>
      <w:r>
        <w:t xml:space="preserve">   Loli    </w:t>
      </w:r>
      <w:r>
        <w:t xml:space="preserve">   Limu    </w:t>
      </w:r>
      <w:r>
        <w:t xml:space="preserve">   Wana    </w:t>
      </w:r>
      <w:r>
        <w:t xml:space="preserve">   Opihi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Kalaemano Shoreline Word Search - What Did We See?</dc:title>
  <dcterms:created xsi:type="dcterms:W3CDTF">2021-10-12T14:31:25Z</dcterms:created>
  <dcterms:modified xsi:type="dcterms:W3CDTF">2021-10-12T14:31:25Z</dcterms:modified>
</cp:coreProperties>
</file>