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Kalahari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arrogant towards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curious or nosy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be messy and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outcome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shed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crisis or unpleasant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worry or fret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control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Kalahari Vocab</dc:title>
  <dcterms:created xsi:type="dcterms:W3CDTF">2021-10-12T14:30:16Z</dcterms:created>
  <dcterms:modified xsi:type="dcterms:W3CDTF">2021-10-12T14:30:16Z</dcterms:modified>
</cp:coreProperties>
</file>