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Kalahari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Wildlife    </w:t>
      </w:r>
      <w:r>
        <w:t xml:space="preserve">   Gemsbok    </w:t>
      </w:r>
      <w:r>
        <w:t xml:space="preserve">   Vacation    </w:t>
      </w:r>
      <w:r>
        <w:t xml:space="preserve">   Summer    </w:t>
      </w:r>
      <w:r>
        <w:t xml:space="preserve">   Abandoned    </w:t>
      </w:r>
      <w:r>
        <w:t xml:space="preserve">   Dry    </w:t>
      </w:r>
      <w:r>
        <w:t xml:space="preserve">   Wild    </w:t>
      </w:r>
      <w:r>
        <w:t xml:space="preserve">   Shrubs    </w:t>
      </w:r>
      <w:r>
        <w:t xml:space="preserve">   Cactus    </w:t>
      </w:r>
      <w:r>
        <w:t xml:space="preserve">   KingCobra    </w:t>
      </w:r>
      <w:r>
        <w:t xml:space="preserve">   Lion    </w:t>
      </w:r>
      <w:r>
        <w:t xml:space="preserve">   Meerkat    </w:t>
      </w:r>
      <w:r>
        <w:t xml:space="preserve">   Botswana    </w:t>
      </w:r>
      <w:r>
        <w:t xml:space="preserve">   Namibia    </w:t>
      </w:r>
      <w:r>
        <w:t xml:space="preserve">   SouthAfrica    </w:t>
      </w:r>
      <w:r>
        <w:t xml:space="preserve">   Camel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Kalahari Word Search!</dc:title>
  <dcterms:created xsi:type="dcterms:W3CDTF">2021-10-11T10:20:15Z</dcterms:created>
  <dcterms:modified xsi:type="dcterms:W3CDTF">2021-10-11T10:20:15Z</dcterms:modified>
</cp:coreProperties>
</file>