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Yoongi?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group does Taeyong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the8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IGOT7 fandom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Exo?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Vernon and Joshua are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BTS was nominated in which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GD's newest mv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Winner has a former member who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Bigbangs fandom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group has 3 sub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 ever was part of which got7's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got7's debut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Ikon's new song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maknae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 plans to make a comeback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what record label is Seventeen singed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members are in seventeen?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MonstaX realised a song in 2017 what is the name of that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 acted in which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from YG disbanded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member to Join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went to military service from Bigbang?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 Yoongi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visual For Nct 127/U?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G-Dragon is known for 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</dc:title>
  <dcterms:created xsi:type="dcterms:W3CDTF">2021-10-12T14:29:28Z</dcterms:created>
  <dcterms:modified xsi:type="dcterms:W3CDTF">2021-10-12T14:29:28Z</dcterms:modified>
</cp:coreProperties>
</file>