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Kaleb's Graduation Party-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Cap and Gown    </w:t>
      </w:r>
      <w:r>
        <w:t xml:space="preserve">   Career    </w:t>
      </w:r>
      <w:r>
        <w:t xml:space="preserve">   College    </w:t>
      </w:r>
      <w:r>
        <w:t xml:space="preserve">   Degree    </w:t>
      </w:r>
      <w:r>
        <w:t xml:space="preserve">   Diploma    </w:t>
      </w:r>
      <w:r>
        <w:t xml:space="preserve">   Education    </w:t>
      </w:r>
      <w:r>
        <w:t xml:space="preserve">   Graduation    </w:t>
      </w:r>
      <w:r>
        <w:t xml:space="preserve">   Kaleb    </w:t>
      </w:r>
      <w:r>
        <w:t xml:space="preserve">   Learn    </w:t>
      </w:r>
      <w:r>
        <w:t xml:space="preserve">   School    </w:t>
      </w:r>
      <w:r>
        <w:t xml:space="preserve">   Student    </w:t>
      </w:r>
      <w:r>
        <w:t xml:space="preserve">  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Kaleb's Graduation Party- WORD SEARCH</dc:title>
  <dcterms:created xsi:type="dcterms:W3CDTF">2021-10-11T10:21:19Z</dcterms:created>
  <dcterms:modified xsi:type="dcterms:W3CDTF">2021-10-11T10:21:19Z</dcterms:modified>
</cp:coreProperties>
</file>