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Kaleidoskoop van kleur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ontwerp    </w:t>
      </w:r>
      <w:r>
        <w:t xml:space="preserve">   malvalekkers    </w:t>
      </w:r>
      <w:r>
        <w:t xml:space="preserve">   lekker    </w:t>
      </w:r>
      <w:r>
        <w:t xml:space="preserve">   tafeldoek    </w:t>
      </w:r>
      <w:r>
        <w:t xml:space="preserve">   spookasem    </w:t>
      </w:r>
      <w:r>
        <w:t xml:space="preserve">   pienk    </w:t>
      </w:r>
      <w:r>
        <w:t xml:space="preserve">   pers    </w:t>
      </w:r>
      <w:r>
        <w:t xml:space="preserve">   oranje    </w:t>
      </w:r>
      <w:r>
        <w:t xml:space="preserve">   lugballon    </w:t>
      </w:r>
      <w:r>
        <w:t xml:space="preserve">   lemmetjie    </w:t>
      </w:r>
      <w:r>
        <w:t xml:space="preserve">   kunstenaar    </w:t>
      </w:r>
      <w:r>
        <w:t xml:space="preserve">   kleurwiel    </w:t>
      </w:r>
      <w:r>
        <w:t xml:space="preserve">   kleurskema    </w:t>
      </w:r>
      <w:r>
        <w:t xml:space="preserve">   kleurpotlode    </w:t>
      </w:r>
      <w:r>
        <w:t xml:space="preserve">   herfs    </w:t>
      </w:r>
      <w:r>
        <w:t xml:space="preserve">   helder    </w:t>
      </w:r>
      <w:r>
        <w:t xml:space="preserve">   groen    </w:t>
      </w:r>
      <w:r>
        <w:t xml:space="preserve">   glimpen    </w:t>
      </w:r>
      <w:r>
        <w:t xml:space="preserve">   gekleurde    </w:t>
      </w:r>
      <w:r>
        <w:t xml:space="preserve">   geel    </w:t>
      </w:r>
      <w:r>
        <w:t xml:space="preserve">   gebruik    </w:t>
      </w:r>
      <w:r>
        <w:t xml:space="preserve">   gaaf    </w:t>
      </w:r>
      <w:r>
        <w:t xml:space="preserve">   donker    </w:t>
      </w:r>
      <w:r>
        <w:t xml:space="preserve">   deelneem    </w:t>
      </w:r>
      <w:r>
        <w:t xml:space="preserve">   Dagdroom    </w:t>
      </w:r>
      <w:r>
        <w:t xml:space="preserve">   Bruin    </w:t>
      </w:r>
      <w:r>
        <w:t xml:space="preserve">   Biblioteek    </w:t>
      </w:r>
      <w:r>
        <w:t xml:space="preserve">   afrigter    </w:t>
      </w:r>
      <w:r>
        <w:t xml:space="preserve">   Aarbei    </w:t>
      </w:r>
      <w:r>
        <w:t xml:space="preserve">   Aandag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Kaleidoskoop van kleur</dc:title>
  <dcterms:created xsi:type="dcterms:W3CDTF">2021-10-11T10:21:21Z</dcterms:created>
  <dcterms:modified xsi:type="dcterms:W3CDTF">2021-10-11T10:21:21Z</dcterms:modified>
</cp:coreProperties>
</file>