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Kali &amp; Shiva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Boar    </w:t>
      </w:r>
      <w:r>
        <w:t xml:space="preserve">   Daruka    </w:t>
      </w:r>
      <w:r>
        <w:t xml:space="preserve">   Destruction    </w:t>
      </w:r>
      <w:r>
        <w:t xml:space="preserve">   Goose    </w:t>
      </w:r>
      <w:r>
        <w:t xml:space="preserve">   Kali    </w:t>
      </w:r>
      <w:r>
        <w:t xml:space="preserve">   NIne    </w:t>
      </w:r>
      <w:r>
        <w:t xml:space="preserve">   Parvati    </w:t>
      </w:r>
      <w:r>
        <w:t xml:space="preserve">   Scimitar    </w:t>
      </w:r>
      <w:r>
        <w:t xml:space="preserve">   Shakti    </w:t>
      </w:r>
      <w:r>
        <w:t xml:space="preserve">   Shiva    </w:t>
      </w:r>
      <w:r>
        <w:t xml:space="preserve">   Snakes    </w:t>
      </w:r>
      <w:r>
        <w:t xml:space="preserve">   Trishula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 &amp; Shiva </dc:title>
  <dcterms:created xsi:type="dcterms:W3CDTF">2021-10-11T10:21:24Z</dcterms:created>
  <dcterms:modified xsi:type="dcterms:W3CDTF">2021-10-11T10:21:24Z</dcterms:modified>
</cp:coreProperties>
</file>