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Kaliś amazing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assigh something like a job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frown or an angry glare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than the normal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bad or bland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irritate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paying someone you gave a job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jump, sudden leap or move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crowd around or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information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sneak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amazed or surpised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or talked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Kaliś amazing crossword</dc:title>
  <dcterms:created xsi:type="dcterms:W3CDTF">2021-10-11T10:20:27Z</dcterms:created>
  <dcterms:modified xsi:type="dcterms:W3CDTF">2021-10-11T10:20:27Z</dcterms:modified>
</cp:coreProperties>
</file>