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Kalinga Tattooing</w:t>
      </w:r>
    </w:p>
    <w:p>
      <w:pPr>
        <w:pStyle w:val="Questions"/>
      </w:pPr>
      <w:r>
        <w:t xml:space="preserve">1. ANGALKI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ODTAINTRI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NIPEPHSPLII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WODGNHA-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YOSBLM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LHNIGAHD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OTRUSIM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THCEEITSA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UBYAET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MBOBOA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KMBOAAMBTA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EMAFLE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APDNATPED-H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OETOPNCIRT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OGTTAINTO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IRRRAOW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ACOL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TNTAPRE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SINMTAONU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Kalinga Tattooing</dc:title>
  <dcterms:created xsi:type="dcterms:W3CDTF">2021-10-11T10:21:12Z</dcterms:created>
  <dcterms:modified xsi:type="dcterms:W3CDTF">2021-10-11T10:21:12Z</dcterms:modified>
</cp:coreProperties>
</file>