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stone carved to make poi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offshoot - offspring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wrapped in lau leaves traditionally pork and fish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family- comes from the whole Kalo plant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Haloa - adorn the heavens with stars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of the 1st stillborn son of Wakea and Hoʻohōkūkalani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heavens - father of Haloa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hawaiian </w:t>
            </w:r>
          </w:p>
        </w:tc>
      </w:tr>
    </w:tbl>
    <w:p>
      <w:pPr>
        <w:pStyle w:val="WordBankSmall"/>
      </w:pPr>
      <w:r>
        <w:t xml:space="preserve">   HULUHULU     </w:t>
      </w:r>
      <w:r>
        <w:t xml:space="preserve">   MAKUA     </w:t>
      </w:r>
      <w:r>
        <w:t xml:space="preserve">   TAROROOT    </w:t>
      </w:r>
      <w:r>
        <w:t xml:space="preserve">   POIPOUNDER     </w:t>
      </w:r>
      <w:r>
        <w:t xml:space="preserve">   LAU    </w:t>
      </w:r>
      <w:r>
        <w:t xml:space="preserve">   LAULAU    </w:t>
      </w:r>
      <w:r>
        <w:t xml:space="preserve">   OHA     </w:t>
      </w:r>
      <w:r>
        <w:t xml:space="preserve">   OHANA    </w:t>
      </w:r>
      <w:r>
        <w:t xml:space="preserve">   KALO    </w:t>
      </w:r>
      <w:r>
        <w:t xml:space="preserve">   Hāloa    </w:t>
      </w:r>
      <w:r>
        <w:t xml:space="preserve">   Hoʻohōkūkalani    </w:t>
      </w:r>
      <w:r>
        <w:t xml:space="preserve">   Wākea    </w:t>
      </w:r>
      <w:r>
        <w:t xml:space="preserve">   PUA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Kalo </dc:title>
  <dcterms:created xsi:type="dcterms:W3CDTF">2021-10-11T10:21:10Z</dcterms:created>
  <dcterms:modified xsi:type="dcterms:W3CDTF">2021-10-11T10:21:10Z</dcterms:modified>
</cp:coreProperties>
</file>