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Kamajei's Baby Shower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Kiyomi    </w:t>
      </w:r>
      <w:r>
        <w:t xml:space="preserve">   Amaishawn    </w:t>
      </w:r>
      <w:r>
        <w:t xml:space="preserve">   Hill    </w:t>
      </w:r>
      <w:r>
        <w:t xml:space="preserve">   Mommy    </w:t>
      </w:r>
      <w:r>
        <w:t xml:space="preserve">   Daddy    </w:t>
      </w:r>
      <w:r>
        <w:t xml:space="preserve">   Baby    </w:t>
      </w:r>
      <w:r>
        <w:t xml:space="preserve">   Princess    </w:t>
      </w:r>
      <w:r>
        <w:t xml:space="preserve">   Love    </w:t>
      </w:r>
      <w:r>
        <w:t xml:space="preserve">   Milk    </w:t>
      </w:r>
      <w:r>
        <w:t xml:space="preserve">   Pacifier    </w:t>
      </w:r>
      <w:r>
        <w:t xml:space="preserve">   Rattle    </w:t>
      </w:r>
      <w:r>
        <w:t xml:space="preserve">   Nursery    </w:t>
      </w:r>
      <w:r>
        <w:t xml:space="preserve">   Lullaby    </w:t>
      </w:r>
      <w:r>
        <w:t xml:space="preserve">   Cuddle    </w:t>
      </w:r>
      <w:r>
        <w:t xml:space="preserve">   Diaper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Kamajei's Baby Shower </dc:title>
  <dcterms:created xsi:type="dcterms:W3CDTF">2021-10-11T10:21:13Z</dcterms:created>
  <dcterms:modified xsi:type="dcterms:W3CDTF">2021-10-11T10:21:13Z</dcterms:modified>
</cp:coreProperties>
</file>