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Kamehameha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Alapaʻinui    </w:t>
      </w:r>
      <w:r>
        <w:t xml:space="preserve">   Halley    </w:t>
      </w:r>
      <w:r>
        <w:t xml:space="preserve">   Hawaiʻi    </w:t>
      </w:r>
      <w:r>
        <w:t xml:space="preserve">   Kahaʻōpulani    </w:t>
      </w:r>
      <w:r>
        <w:t xml:space="preserve">   Kamehameha    </w:t>
      </w:r>
      <w:r>
        <w:t xml:space="preserve">   kauapaio    </w:t>
      </w:r>
      <w:r>
        <w:t xml:space="preserve">   Kekuʻiapoiwa    </w:t>
      </w:r>
      <w:r>
        <w:t xml:space="preserve">   kelakela    </w:t>
      </w:r>
      <w:r>
        <w:t xml:space="preserve">   Keōuakupuapaikalaninui    </w:t>
      </w:r>
      <w:r>
        <w:t xml:space="preserve">   Kohala    </w:t>
      </w:r>
      <w:r>
        <w:t xml:space="preserve">   Kokoiki    </w:t>
      </w:r>
      <w:r>
        <w:t xml:space="preserve">   malū    </w:t>
      </w:r>
      <w:r>
        <w:t xml:space="preserve">   Naeʻole    </w:t>
      </w:r>
      <w:r>
        <w:t xml:space="preserve">   Paiʻea    </w:t>
      </w:r>
      <w:r>
        <w:t xml:space="preserve">   Pō ʻoʻolokū    </w:t>
      </w:r>
      <w:r>
        <w:t xml:space="preserve">   ʻāpono    </w:t>
      </w:r>
      <w:r>
        <w:t xml:space="preserve">   ʻĀwini    </w:t>
      </w:r>
      <w:r>
        <w:t xml:space="preserve">   ʻīnana    </w:t>
      </w:r>
      <w:r>
        <w:t xml:space="preserve">   ʻōʻili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Kamehameha</dc:title>
  <dcterms:created xsi:type="dcterms:W3CDTF">2021-10-11T10:20:46Z</dcterms:created>
  <dcterms:modified xsi:type="dcterms:W3CDTF">2021-10-11T10:20:46Z</dcterms:modified>
</cp:coreProperties>
</file>