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Kamehameha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 wahine i palekana i ke keiki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Hōʻike i ka maikaʻi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 haʻi huna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 kanaka i haʻi i ke aliʻi e pili ʻana ke keiki aliʻi mana nui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Kūkakūka me kekahi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Kana mea i aʻo ma mua o ka hele wāwae ʻana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 inoa a Kahaʻōpulani i haʻawi i ke keiki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pō ʻino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 aliʻi i makemake e pepehi i ke keiki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 lilo ʻana i kekahi mea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Kona kahu, Kumu, kanaka mālama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Kona wahi i hānau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 ʻae ana o kekahi mea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 makuakāne ʻo Kamehameha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 inoa a Alapaʻinui i haʻawi iā Paiʻea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 makuahine ʻo Kamehameha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 mokupuni nui loa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Hōʻea mai, Hiki mai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Kamehameha</dc:title>
  <dcterms:created xsi:type="dcterms:W3CDTF">2021-10-11T10:20:48Z</dcterms:created>
  <dcterms:modified xsi:type="dcterms:W3CDTF">2021-10-11T10:20:48Z</dcterms:modified>
</cp:coreProperties>
</file>