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Kamers in die Huis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bad    </w:t>
      </w:r>
      <w:r>
        <w:t xml:space="preserve">   kraan    </w:t>
      </w:r>
      <w:r>
        <w:t xml:space="preserve">   kombers    </w:t>
      </w:r>
      <w:r>
        <w:t xml:space="preserve">   oond    </w:t>
      </w:r>
      <w:r>
        <w:t xml:space="preserve">   stoof    </w:t>
      </w:r>
      <w:r>
        <w:t xml:space="preserve">   bord    </w:t>
      </w:r>
      <w:r>
        <w:t xml:space="preserve">   mes    </w:t>
      </w:r>
      <w:r>
        <w:t xml:space="preserve">   tafel    </w:t>
      </w:r>
      <w:r>
        <w:t xml:space="preserve">   lamp    </w:t>
      </w:r>
      <w:r>
        <w:t xml:space="preserve">   mat    </w:t>
      </w:r>
      <w:r>
        <w:t xml:space="preserve">   televisie    </w:t>
      </w:r>
      <w:r>
        <w:t xml:space="preserve">   stoel    </w:t>
      </w:r>
      <w:r>
        <w:t xml:space="preserve">   ketel    </w:t>
      </w:r>
      <w:r>
        <w:t xml:space="preserve">   kussing    </w:t>
      </w:r>
      <w:r>
        <w:t xml:space="preserve">   seep    </w:t>
      </w:r>
      <w:r>
        <w:t xml:space="preserve">   toilet    </w:t>
      </w:r>
      <w:r>
        <w:t xml:space="preserve">   lepel    </w:t>
      </w:r>
      <w:r>
        <w:t xml:space="preserve">   prent    </w:t>
      </w:r>
      <w:r>
        <w:t xml:space="preserve">   rusbank    </w:t>
      </w:r>
      <w:r>
        <w:t xml:space="preserve">   vurk    </w:t>
      </w:r>
      <w:r>
        <w:t xml:space="preserve">   yskas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Kamers in die Huis</dc:title>
  <dcterms:created xsi:type="dcterms:W3CDTF">2021-10-11T10:21:42Z</dcterms:created>
  <dcterms:modified xsi:type="dcterms:W3CDTF">2021-10-11T10:21:42Z</dcterms:modified>
</cp:coreProperties>
</file>