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Kamikaze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fishing boats strung out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Journey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pilots on most 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poem has a key theme of p_______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father embark?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Kamikaze translate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world war were Kamikaze pilots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mother never do in the soldiers presence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were Kamikaze pilots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Kamikaze</dc:title>
  <dcterms:created xsi:type="dcterms:W3CDTF">2021-10-11T10:21:08Z</dcterms:created>
  <dcterms:modified xsi:type="dcterms:W3CDTF">2021-10-11T10:21:08Z</dcterms:modified>
</cp:coreProperties>
</file>