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Kamikaze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 strung out like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 flask of water, a _______ sword"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__________ inrush of breakers"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"dark ________ of fishes"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"bringing their father's _____ safe"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"her father __________ at sunrise"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"cairns of ___________ pebbels"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"arcing in ________"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"full of powerful 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"green-blue_____________ sea"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"flashing ________ as their bellies"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"_________ towards the sun"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 a __________ head"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"like a huge ________ waved"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 a one-way _______into history"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Kamikaze</dc:title>
  <dcterms:created xsi:type="dcterms:W3CDTF">2021-10-11T10:21:48Z</dcterms:created>
  <dcterms:modified xsi:type="dcterms:W3CDTF">2021-10-11T10:21:48Z</dcterms:modified>
</cp:coreProperties>
</file>