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Kamikaze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wondered    </w:t>
      </w:r>
      <w:r>
        <w:t xml:space="preserve">   Kamikaze    </w:t>
      </w:r>
      <w:r>
        <w:t xml:space="preserve">   die    </w:t>
      </w:r>
      <w:r>
        <w:t xml:space="preserve">   silent    </w:t>
      </w:r>
      <w:r>
        <w:t xml:space="preserve">   dangerous    </w:t>
      </w:r>
      <w:r>
        <w:t xml:space="preserve">   existed    </w:t>
      </w:r>
      <w:r>
        <w:t xml:space="preserve">   presence    </w:t>
      </w:r>
      <w:r>
        <w:t xml:space="preserve">   spoke    </w:t>
      </w:r>
      <w:r>
        <w:t xml:space="preserve">   darkprince    </w:t>
      </w:r>
      <w:r>
        <w:t xml:space="preserve">   mackerel    </w:t>
      </w:r>
      <w:r>
        <w:t xml:space="preserve">   grandfather    </w:t>
      </w:r>
      <w:r>
        <w:t xml:space="preserve">   breakers    </w:t>
      </w:r>
      <w:r>
        <w:t xml:space="preserve">   turbulent    </w:t>
      </w:r>
      <w:r>
        <w:t xml:space="preserve">   pebbles    </w:t>
      </w:r>
      <w:r>
        <w:t xml:space="preserve">   cairns    </w:t>
      </w:r>
      <w:r>
        <w:t xml:space="preserve">   sun    </w:t>
      </w:r>
      <w:r>
        <w:t xml:space="preserve">   fishes    </w:t>
      </w:r>
      <w:r>
        <w:t xml:space="preserve">   flag    </w:t>
      </w:r>
      <w:r>
        <w:t xml:space="preserve">   translucent    </w:t>
      </w:r>
      <w:r>
        <w:t xml:space="preserve">   bunting    </w:t>
      </w:r>
      <w:r>
        <w:t xml:space="preserve">   fishingboats    </w:t>
      </w:r>
      <w:r>
        <w:t xml:space="preserve">   recount    </w:t>
      </w:r>
      <w:r>
        <w:t xml:space="preserve">   history    </w:t>
      </w:r>
      <w:r>
        <w:t xml:space="preserve">   incantations    </w:t>
      </w:r>
      <w:r>
        <w:t xml:space="preserve">   cockpit    </w:t>
      </w:r>
      <w:r>
        <w:t xml:space="preserve">   samuraisword    </w:t>
      </w:r>
      <w:r>
        <w:t xml:space="preserve">   flask    </w:t>
      </w:r>
      <w:r>
        <w:t xml:space="preserve">   embarked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Kamikaze</dc:title>
  <dcterms:created xsi:type="dcterms:W3CDTF">2021-10-11T10:20:36Z</dcterms:created>
  <dcterms:modified xsi:type="dcterms:W3CDTF">2021-10-11T10:20:36Z</dcterms:modified>
</cp:coreProperties>
</file>