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Kamishibai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blasted    </w:t>
      </w:r>
      <w:r>
        <w:t xml:space="preserve">   blouse    </w:t>
      </w:r>
      <w:r>
        <w:t xml:space="preserve">   blurry    </w:t>
      </w:r>
      <w:r>
        <w:t xml:space="preserve">   bow    </w:t>
      </w:r>
      <w:r>
        <w:t xml:space="preserve">   cloud    </w:t>
      </w:r>
      <w:r>
        <w:t xml:space="preserve">   clown    </w:t>
      </w:r>
      <w:r>
        <w:t xml:space="preserve">   count    </w:t>
      </w:r>
      <w:r>
        <w:t xml:space="preserve">   coward    </w:t>
      </w:r>
      <w:r>
        <w:t xml:space="preserve">   crowd    </w:t>
      </w:r>
      <w:r>
        <w:t xml:space="preserve">   crown    </w:t>
      </w:r>
      <w:r>
        <w:t xml:space="preserve">   familiar    </w:t>
      </w:r>
      <w:r>
        <w:t xml:space="preserve">   found    </w:t>
      </w:r>
      <w:r>
        <w:t xml:space="preserve">   frown    </w:t>
      </w:r>
      <w:r>
        <w:t xml:space="preserve">   house    </w:t>
      </w:r>
      <w:r>
        <w:t xml:space="preserve">   jerky    </w:t>
      </w:r>
      <w:r>
        <w:t xml:space="preserve">   mountain    </w:t>
      </w:r>
      <w:r>
        <w:t xml:space="preserve">   pound    </w:t>
      </w:r>
      <w:r>
        <w:t xml:space="preserve">   powder    </w:t>
      </w:r>
      <w:r>
        <w:t xml:space="preserve">   power    </w:t>
      </w:r>
      <w:r>
        <w:t xml:space="preserve">   rickety    </w:t>
      </w:r>
      <w:r>
        <w:t xml:space="preserve">   round    </w:t>
      </w:r>
      <w:r>
        <w:t xml:space="preserve">   rude    </w:t>
      </w:r>
      <w:r>
        <w:t xml:space="preserve">   sound    </w:t>
      </w:r>
      <w:r>
        <w:t xml:space="preserve">   thousand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Kamishibai Man Word search</dc:title>
  <dcterms:created xsi:type="dcterms:W3CDTF">2021-10-11T10:20:10Z</dcterms:created>
  <dcterms:modified xsi:type="dcterms:W3CDTF">2021-10-11T10:20:10Z</dcterms:modified>
</cp:coreProperties>
</file>