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Kamizama Kiss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Akuraou    </w:t>
      </w:r>
      <w:r>
        <w:t xml:space="preserve">   Ami    </w:t>
      </w:r>
      <w:r>
        <w:t xml:space="preserve">   Aotake    </w:t>
      </w:r>
      <w:r>
        <w:t xml:space="preserve">   Hanae    </w:t>
      </w:r>
      <w:r>
        <w:t xml:space="preserve">   Himemiko    </w:t>
      </w:r>
      <w:r>
        <w:t xml:space="preserve">   Hiroko    </w:t>
      </w:r>
      <w:r>
        <w:t xml:space="preserve">   Isobe    </w:t>
      </w:r>
      <w:r>
        <w:t xml:space="preserve">   Isohime    </w:t>
      </w:r>
      <w:r>
        <w:t xml:space="preserve">   Kamehime    </w:t>
      </w:r>
      <w:r>
        <w:t xml:space="preserve">   Kei    </w:t>
      </w:r>
      <w:r>
        <w:t xml:space="preserve">   Kirihito    </w:t>
      </w:r>
      <w:r>
        <w:t xml:space="preserve">   Kotarou    </w:t>
      </w:r>
      <w:r>
        <w:t xml:space="preserve">   Kotetsu    </w:t>
      </w:r>
      <w:r>
        <w:t xml:space="preserve">   Maki    </w:t>
      </w:r>
      <w:r>
        <w:t xml:space="preserve">   Mikage    </w:t>
      </w:r>
      <w:r>
        <w:t xml:space="preserve">   Mizuki    </w:t>
      </w:r>
      <w:r>
        <w:t xml:space="preserve">   Nanami    </w:t>
      </w:r>
      <w:r>
        <w:t xml:space="preserve">   Narukami    </w:t>
      </w:r>
      <w:r>
        <w:t xml:space="preserve">   Onibaba    </w:t>
      </w:r>
      <w:r>
        <w:t xml:space="preserve">   Onikiri    </w:t>
      </w:r>
      <w:r>
        <w:t xml:space="preserve">   Otohiko    </w:t>
      </w:r>
      <w:r>
        <w:t xml:space="preserve">   Shinjirou    </w:t>
      </w:r>
      <w:r>
        <w:t xml:space="preserve">   Sukuna    </w:t>
      </w:r>
      <w:r>
        <w:t xml:space="preserve">   Tomoe    </w:t>
      </w:r>
      <w:r>
        <w:t xml:space="preserve">   Yonomori    </w:t>
      </w:r>
      <w:r>
        <w:t xml:space="preserve">   Yukiji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Kamizama Kiss</dc:title>
  <dcterms:created xsi:type="dcterms:W3CDTF">2021-10-11T10:20:43Z</dcterms:created>
  <dcterms:modified xsi:type="dcterms:W3CDTF">2021-10-11T10:20:43Z</dcterms:modified>
</cp:coreProperties>
</file>