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Kamloops Femsport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Ready...set...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Femsport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speed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Applaud and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Lift and carry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Box Jump reps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it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 one's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to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Decide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Fitness version of belly gas</w:t>
            </w:r>
          </w:p>
        </w:tc>
      </w:tr>
    </w:tbl>
    <w:p>
      <w:pPr>
        <w:pStyle w:val="WordBankMedium"/>
      </w:pPr>
      <w:r>
        <w:t xml:space="preserve">   fifty    </w:t>
      </w:r>
      <w:r>
        <w:t xml:space="preserve">   tire    </w:t>
      </w:r>
      <w:r>
        <w:t xml:space="preserve">   team    </w:t>
      </w:r>
      <w:r>
        <w:t xml:space="preserve">   protection    </w:t>
      </w:r>
      <w:r>
        <w:t xml:space="preserve">   Speed    </w:t>
      </w:r>
      <w:r>
        <w:t xml:space="preserve">   empowerment    </w:t>
      </w:r>
      <w:r>
        <w:t xml:space="preserve">   Strength    </w:t>
      </w:r>
      <w:r>
        <w:t xml:space="preserve">   Judge    </w:t>
      </w:r>
      <w:r>
        <w:t xml:space="preserve">   Women    </w:t>
      </w:r>
      <w:r>
        <w:t xml:space="preserve">   Kettlebell    </w:t>
      </w:r>
      <w:r>
        <w:t xml:space="preserve">   Ladybug    </w:t>
      </w:r>
      <w:r>
        <w:t xml:space="preserve">   Go    </w:t>
      </w:r>
      <w:r>
        <w:t xml:space="preserve">   Volunteer    </w:t>
      </w:r>
      <w:r>
        <w:t xml:space="preserve">   Push    </w:t>
      </w:r>
      <w:r>
        <w:t xml:space="preserve">   Cheer    </w:t>
      </w:r>
      <w:r>
        <w:t xml:space="preserve">   Pounds    </w:t>
      </w:r>
      <w:r>
        <w:t xml:space="preserve">   Power    </w:t>
      </w:r>
      <w:r>
        <w:t xml:space="preserve">   Burpee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Kamloops Femsport</dc:title>
  <dcterms:created xsi:type="dcterms:W3CDTF">2021-10-11T10:21:06Z</dcterms:created>
  <dcterms:modified xsi:type="dcterms:W3CDTF">2021-10-11T10:21:06Z</dcterms:modified>
</cp:coreProperties>
</file>