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Tempera, Acrylic or Watercolor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Elmer's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Crayola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measuring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different mediums or materials to make one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'Chenille Stems'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Smelly, washable or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tool for Kampers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Scotch, Painter &amp;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Crafts should be ____ appropriate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Kamp Art</dc:title>
  <dcterms:created xsi:type="dcterms:W3CDTF">2021-10-11T10:20:13Z</dcterms:created>
  <dcterms:modified xsi:type="dcterms:W3CDTF">2021-10-11T10:20:13Z</dcterms:modified>
</cp:coreProperties>
</file>