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Kamp en Kie se Woordspeletjie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koffie    </w:t>
      </w:r>
      <w:r>
        <w:t xml:space="preserve">   swem    </w:t>
      </w:r>
      <w:r>
        <w:t xml:space="preserve">   visvang    </w:t>
      </w:r>
      <w:r>
        <w:t xml:space="preserve">   tentpen    </w:t>
      </w:r>
      <w:r>
        <w:t xml:space="preserve">   pas    </w:t>
      </w:r>
      <w:r>
        <w:t xml:space="preserve">   beskuit    </w:t>
      </w:r>
      <w:r>
        <w:t xml:space="preserve">   braai    </w:t>
      </w:r>
      <w:r>
        <w:t xml:space="preserve">   roomys    </w:t>
      </w:r>
      <w:r>
        <w:t xml:space="preserve">   stap    </w:t>
      </w:r>
      <w:r>
        <w:t xml:space="preserve">   weskus    </w:t>
      </w:r>
      <w:r>
        <w:t xml:space="preserve">   tuinroete    </w:t>
      </w:r>
      <w:r>
        <w:t xml:space="preserve">   selfsorg    </w:t>
      </w:r>
      <w:r>
        <w:t xml:space="preserve">   radio    </w:t>
      </w:r>
      <w:r>
        <w:t xml:space="preserve">   padstal    </w:t>
      </w:r>
      <w:r>
        <w:t xml:space="preserve">   wild    </w:t>
      </w:r>
      <w:r>
        <w:t xml:space="preserve">   kampenkie    </w:t>
      </w:r>
      <w:r>
        <w:t xml:space="preserve">   tent    </w:t>
      </w:r>
      <w:r>
        <w:t xml:space="preserve">   karavaan    </w:t>
      </w:r>
      <w:r>
        <w:t xml:space="preserve">   sand    </w:t>
      </w:r>
      <w:r>
        <w:t xml:space="preserve">   see    </w:t>
      </w:r>
      <w:r>
        <w:t xml:space="preserve">   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Kamp en Kie se Woordspeletjie</dc:title>
  <dcterms:created xsi:type="dcterms:W3CDTF">2021-10-11T10:21:37Z</dcterms:created>
  <dcterms:modified xsi:type="dcterms:W3CDTF">2021-10-11T10:21:37Z</dcterms:modified>
</cp:coreProperties>
</file>