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Kamptozoa</w:t>
      </w:r>
    </w:p>
    <w:p>
      <w:pPr>
        <w:pStyle w:val="Questions"/>
      </w:pPr>
      <w:r>
        <w:t xml:space="preserve">1. ATAPOZOKM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ENTB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UTIQCAA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ETSNLEATC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USNA DIIESN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OOZDSI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HORRTEPHOCO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AHOOATPPOLRH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OWNCR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PETNROCOAT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Kamptozoa</dc:title>
  <dcterms:created xsi:type="dcterms:W3CDTF">2021-10-11T10:21:44Z</dcterms:created>
  <dcterms:modified xsi:type="dcterms:W3CDTF">2021-10-11T10:21:44Z</dcterms:modified>
</cp:coreProperties>
</file>