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Kan jy 'em kry?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simfonie    </w:t>
      </w:r>
      <w:r>
        <w:t xml:space="preserve">   musiek    </w:t>
      </w:r>
      <w:r>
        <w:t xml:space="preserve">   siel    </w:t>
      </w:r>
      <w:r>
        <w:t xml:space="preserve">   sang    </w:t>
      </w:r>
      <w:r>
        <w:t xml:space="preserve">   rots    </w:t>
      </w:r>
      <w:r>
        <w:t xml:space="preserve">   rap    </w:t>
      </w:r>
      <w:r>
        <w:t xml:space="preserve">   liedjies    </w:t>
      </w:r>
      <w:r>
        <w:t xml:space="preserve">   opera    </w:t>
      </w:r>
      <w:r>
        <w:t xml:space="preserve">   melodie    </w:t>
      </w:r>
      <w:r>
        <w:t xml:space="preserve">   harp    </w:t>
      </w:r>
      <w:r>
        <w:t xml:space="preserve">   viool    </w:t>
      </w:r>
      <w:r>
        <w:t xml:space="preserve">   fluit    </w:t>
      </w:r>
      <w:r>
        <w:t xml:space="preserve">   klavier    </w:t>
      </w:r>
      <w:r>
        <w:t xml:space="preserve">   tjello    </w:t>
      </w:r>
      <w:r>
        <w:t xml:space="preserve">   jazz    </w:t>
      </w:r>
      <w:r>
        <w:t xml:space="preserve">   mikrofoon    </w:t>
      </w:r>
      <w:r>
        <w:t xml:space="preserve">   dromme    </w:t>
      </w:r>
      <w:r>
        <w:t xml:space="preserve">   sanger    </w:t>
      </w:r>
      <w:r>
        <w:t xml:space="preserve">   kitaar    </w:t>
      </w:r>
      <w:r>
        <w:t xml:space="preserve">   tamboeryn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Kan jy 'em kry?</dc:title>
  <dcterms:created xsi:type="dcterms:W3CDTF">2021-10-10T23:45:10Z</dcterms:created>
  <dcterms:modified xsi:type="dcterms:W3CDTF">2021-10-10T23:45:10Z</dcterms:modified>
</cp:coreProperties>
</file>