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Kanak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CYNDIE    </w:t>
      </w:r>
      <w:r>
        <w:t xml:space="preserve">   CHERYL    </w:t>
      </w:r>
      <w:r>
        <w:t xml:space="preserve">   CECILE    </w:t>
      </w:r>
      <w:r>
        <w:t xml:space="preserve">   TED    </w:t>
      </w:r>
      <w:r>
        <w:t xml:space="preserve">   OLGA    </w:t>
      </w:r>
      <w:r>
        <w:t xml:space="preserve">   CARLA    </w:t>
      </w:r>
      <w:r>
        <w:t xml:space="preserve">   KEVIN    </w:t>
      </w:r>
      <w:r>
        <w:t xml:space="preserve">   SANDRA    </w:t>
      </w:r>
      <w:r>
        <w:t xml:space="preserve">   SHERRY    </w:t>
      </w:r>
      <w:r>
        <w:t xml:space="preserve">   MARLENE    </w:t>
      </w:r>
      <w:r>
        <w:t xml:space="preserve">   MIKE    </w:t>
      </w:r>
      <w:r>
        <w:t xml:space="preserve">   LEE    </w:t>
      </w:r>
      <w:r>
        <w:t xml:space="preserve">   KIM    </w:t>
      </w:r>
      <w:r>
        <w:t xml:space="preserve">   MICHAEL    </w:t>
      </w:r>
      <w:r>
        <w:t xml:space="preserve">   ALEXANDRA    </w:t>
      </w:r>
      <w:r>
        <w:t xml:space="preserve">   ALISON    </w:t>
      </w:r>
      <w:r>
        <w:t xml:space="preserve">   PAT    </w:t>
      </w:r>
      <w:r>
        <w:t xml:space="preserve">   ALEX    </w:t>
      </w:r>
      <w:r>
        <w:t xml:space="preserve">   PHYLLIS    </w:t>
      </w:r>
      <w:r>
        <w:t xml:space="preserve">   KEITH    </w:t>
      </w:r>
      <w:r>
        <w:t xml:space="preserve">   ELLIS    </w:t>
      </w:r>
      <w:r>
        <w:t xml:space="preserve">   PHILIP    </w:t>
      </w:r>
      <w:r>
        <w:t xml:space="preserve">   ROBBIE    </w:t>
      </w:r>
      <w:r>
        <w:t xml:space="preserve">   MAXINE    </w:t>
      </w:r>
      <w:r>
        <w:t xml:space="preserve">   JOANNE    </w:t>
      </w:r>
      <w:r>
        <w:t xml:space="preserve">   TERRY    </w:t>
      </w:r>
      <w:r>
        <w:t xml:space="preserve">   CATHY    </w:t>
      </w:r>
      <w:r>
        <w:t xml:space="preserve">   HELEN    </w:t>
      </w:r>
      <w:r>
        <w:t xml:space="preserve">   TONY    </w:t>
      </w:r>
      <w:r>
        <w:t xml:space="preserve">   MARLIN    </w:t>
      </w:r>
      <w:r>
        <w:t xml:space="preserve">   MERVIN    </w:t>
      </w:r>
      <w:r>
        <w:t xml:space="preserve">   MARIAN    </w:t>
      </w:r>
      <w:r>
        <w:t xml:space="preserve">   CARL    </w:t>
      </w:r>
      <w:r>
        <w:t xml:space="preserve">   POLLY    </w:t>
      </w:r>
      <w:r>
        <w:t xml:space="preserve">   DENNIS    </w:t>
      </w:r>
      <w:r>
        <w:t xml:space="preserve">   ANDREA    </w:t>
      </w:r>
      <w:r>
        <w:t xml:space="preserve">   MARK    </w:t>
      </w:r>
      <w:r>
        <w:t xml:space="preserve">   ALLAN    </w:t>
      </w:r>
      <w:r>
        <w:t xml:space="preserve">   ADELINE    </w:t>
      </w:r>
      <w:r>
        <w:t xml:space="preserve">   PAULINE    </w:t>
      </w:r>
      <w:r>
        <w:t xml:space="preserve">   BILL    </w:t>
      </w:r>
      <w:r>
        <w:t xml:space="preserve">   RENEE    </w:t>
      </w:r>
      <w:r>
        <w:t xml:space="preserve">   DEREK    </w:t>
      </w:r>
      <w:r>
        <w:t xml:space="preserve">   JERRY    </w:t>
      </w:r>
      <w:r>
        <w:t xml:space="preserve">   CAROLINE    </w:t>
      </w:r>
      <w:r>
        <w:t xml:space="preserve">   STEPHANIE    </w:t>
      </w:r>
      <w:r>
        <w:t xml:space="preserve">   MARY    </w:t>
      </w:r>
      <w:r>
        <w:t xml:space="preserve">   STEVE    </w:t>
      </w:r>
      <w:r>
        <w:t xml:space="preserve">   DONNIE    </w:t>
      </w:r>
      <w:r>
        <w:t xml:space="preserve">   MAX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Kanak Family</dc:title>
  <dcterms:created xsi:type="dcterms:W3CDTF">2021-10-12T14:30:31Z</dcterms:created>
  <dcterms:modified xsi:type="dcterms:W3CDTF">2021-10-12T14:30:31Z</dcterms:modified>
</cp:coreProperties>
</file>