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Kandinsky Dot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Fifteenth    </w:t>
      </w:r>
      <w:r>
        <w:t xml:space="preserve">   Cool    </w:t>
      </w:r>
      <w:r>
        <w:t xml:space="preserve">   Warm    </w:t>
      </w:r>
      <w:r>
        <w:t xml:space="preserve">   Secondary    </w:t>
      </w:r>
      <w:r>
        <w:t xml:space="preserve">   Primary    </w:t>
      </w:r>
      <w:r>
        <w:t xml:space="preserve">   Pattern    </w:t>
      </w:r>
      <w:r>
        <w:t xml:space="preserve">   color    </w:t>
      </w:r>
      <w:r>
        <w:t xml:space="preserve">   repetition    </w:t>
      </w:r>
      <w:r>
        <w:t xml:space="preserve">   Shape    </w:t>
      </w:r>
      <w:r>
        <w:t xml:space="preserve">   Make    </w:t>
      </w:r>
      <w:r>
        <w:t xml:space="preserve">   Your    </w:t>
      </w:r>
      <w:r>
        <w:t xml:space="preserve">   Mark    </w:t>
      </w:r>
      <w:r>
        <w:t xml:space="preserve">   Concentric Circles    </w:t>
      </w:r>
      <w:r>
        <w:t xml:space="preserve">   The Dot    </w:t>
      </w:r>
      <w:r>
        <w:t xml:space="preserve">   September    </w:t>
      </w:r>
      <w:r>
        <w:t xml:space="preserve">   Dot Day    </w:t>
      </w:r>
      <w:r>
        <w:t xml:space="preserve">   Kandinsky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Kandinsky Dot Day</dc:title>
  <dcterms:created xsi:type="dcterms:W3CDTF">2021-10-12T14:30:53Z</dcterms:created>
  <dcterms:modified xsi:type="dcterms:W3CDTF">2021-10-12T14:30:53Z</dcterms:modified>
</cp:coreProperties>
</file>