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Kane Brown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Kane Brown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he get famous?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Kane Browns first hit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Kane Browns Fiances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Kane's new fur baby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did he sign with RCA Nashville?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goes my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is Kane's Birthday.?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his record deal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Kane _____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Kane collect?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Kanes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Kane's dog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Kane's favorite "pet phrase" for girls/women?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Kane Brown</dc:title>
  <dcterms:created xsi:type="dcterms:W3CDTF">2021-10-12T14:29:34Z</dcterms:created>
  <dcterms:modified xsi:type="dcterms:W3CDTF">2021-10-12T14:29:34Z</dcterms:modified>
</cp:coreProperties>
</file>